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33663" w14:textId="77777777" w:rsidR="00CB5962" w:rsidRPr="00CB5962" w:rsidRDefault="00CB5962" w:rsidP="00CB5962">
      <w:pPr>
        <w:shd w:val="clear" w:color="auto" w:fill="FFFFFF"/>
        <w:spacing w:after="0" w:line="240" w:lineRule="auto"/>
        <w:rPr>
          <w:rFonts w:eastAsia="Times New Roman" w:cs="Times New Roman"/>
          <w:sz w:val="28"/>
          <w:szCs w:val="28"/>
        </w:rPr>
      </w:pPr>
      <w:r w:rsidRPr="00CB5962">
        <w:rPr>
          <w:rFonts w:eastAsia="Times New Roman" w:cs="Arial"/>
          <w:b/>
          <w:bCs/>
          <w:color w:val="000000"/>
          <w:sz w:val="28"/>
          <w:szCs w:val="28"/>
          <w:shd w:val="clear" w:color="auto" w:fill="FFFF00"/>
        </w:rPr>
        <w:t>CONGRESSIONAL LETTER TEMPLATE</w:t>
      </w:r>
      <w:r w:rsidRPr="00CB5962">
        <w:rPr>
          <w:rFonts w:eastAsia="Times New Roman" w:cs="Arial"/>
          <w:color w:val="000000"/>
          <w:sz w:val="28"/>
          <w:szCs w:val="28"/>
        </w:rPr>
        <w:t> </w:t>
      </w:r>
    </w:p>
    <w:p w14:paraId="292A6DE0" w14:textId="77777777" w:rsidR="00CB5962" w:rsidRPr="00CB5962" w:rsidRDefault="00CB5962" w:rsidP="00CB5962">
      <w:pPr>
        <w:shd w:val="clear" w:color="auto" w:fill="FFFFFF"/>
        <w:spacing w:after="0" w:line="240" w:lineRule="auto"/>
        <w:rPr>
          <w:rFonts w:eastAsia="Times New Roman" w:cs="Times New Roman"/>
          <w:sz w:val="28"/>
          <w:szCs w:val="28"/>
        </w:rPr>
      </w:pPr>
      <w:r w:rsidRPr="00CB5962">
        <w:rPr>
          <w:rFonts w:eastAsia="Times New Roman" w:cs="Arial"/>
          <w:color w:val="000000"/>
          <w:sz w:val="28"/>
          <w:szCs w:val="28"/>
          <w:shd w:val="clear" w:color="auto" w:fill="FFFF00"/>
        </w:rPr>
        <w:t>[Download and personalize this letter – remove/replace all section in yellow]</w:t>
      </w:r>
      <w:r w:rsidRPr="00CB5962">
        <w:rPr>
          <w:rFonts w:eastAsia="Times New Roman" w:cs="Arial"/>
          <w:color w:val="000000"/>
          <w:sz w:val="28"/>
          <w:szCs w:val="28"/>
        </w:rPr>
        <w:t> </w:t>
      </w:r>
    </w:p>
    <w:p w14:paraId="1B29B0CF" w14:textId="77777777" w:rsidR="00C5049A" w:rsidRPr="00CB5962" w:rsidRDefault="00000000">
      <w:pPr>
        <w:pStyle w:val="Heading1"/>
        <w:rPr>
          <w:rFonts w:asciiTheme="minorHAnsi" w:hAnsiTheme="minorHAnsi"/>
        </w:rPr>
      </w:pPr>
      <w:r w:rsidRPr="00CB5962">
        <w:rPr>
          <w:rFonts w:asciiTheme="minorHAnsi" w:hAnsiTheme="minorHAnsi"/>
        </w:rPr>
        <w:t>Support for Sea Grant Funding – FY2026</w:t>
      </w:r>
    </w:p>
    <w:p w14:paraId="567742ED" w14:textId="77777777" w:rsidR="00CB5962" w:rsidRPr="00CB5962" w:rsidRDefault="00CB5962">
      <w:pPr>
        <w:rPr>
          <w:sz w:val="28"/>
          <w:szCs w:val="28"/>
        </w:rPr>
      </w:pPr>
    </w:p>
    <w:p w14:paraId="46682987" w14:textId="64E16114" w:rsidR="00C5049A" w:rsidRPr="00CB5962" w:rsidRDefault="00000000">
      <w:pPr>
        <w:rPr>
          <w:sz w:val="28"/>
          <w:szCs w:val="28"/>
        </w:rPr>
      </w:pPr>
      <w:r w:rsidRPr="00CB5962">
        <w:rPr>
          <w:sz w:val="28"/>
          <w:szCs w:val="28"/>
        </w:rPr>
        <w:t>[Your Name]</w:t>
      </w:r>
      <w:r w:rsidR="00CB5962" w:rsidRPr="00CB5962">
        <w:rPr>
          <w:sz w:val="28"/>
          <w:szCs w:val="28"/>
        </w:rPr>
        <w:br/>
      </w:r>
      <w:r w:rsidRPr="00CB5962">
        <w:rPr>
          <w:sz w:val="28"/>
          <w:szCs w:val="28"/>
        </w:rPr>
        <w:t>[Your Address]</w:t>
      </w:r>
      <w:r w:rsidR="00CB5962" w:rsidRPr="00CB5962">
        <w:rPr>
          <w:sz w:val="28"/>
          <w:szCs w:val="28"/>
        </w:rPr>
        <w:br/>
      </w:r>
      <w:r w:rsidRPr="00CB5962">
        <w:rPr>
          <w:sz w:val="28"/>
          <w:szCs w:val="28"/>
        </w:rPr>
        <w:t>[City, State, ZIP Code]</w:t>
      </w:r>
      <w:r w:rsidR="00CB5962" w:rsidRPr="00CB5962">
        <w:rPr>
          <w:sz w:val="28"/>
          <w:szCs w:val="28"/>
        </w:rPr>
        <w:br/>
      </w:r>
      <w:r w:rsidRPr="00CB5962">
        <w:rPr>
          <w:sz w:val="28"/>
          <w:szCs w:val="28"/>
        </w:rPr>
        <w:t>[Email Address]</w:t>
      </w:r>
      <w:r w:rsidR="00CB5962" w:rsidRPr="00CB5962">
        <w:rPr>
          <w:sz w:val="28"/>
          <w:szCs w:val="28"/>
        </w:rPr>
        <w:br/>
      </w:r>
      <w:r w:rsidRPr="00CB5962">
        <w:rPr>
          <w:sz w:val="28"/>
          <w:szCs w:val="28"/>
        </w:rPr>
        <w:t>[Date]</w:t>
      </w:r>
    </w:p>
    <w:p w14:paraId="57EC4936" w14:textId="77777777" w:rsidR="00CB5962" w:rsidRPr="00CB5962" w:rsidRDefault="00CB5962" w:rsidP="00CB5962">
      <w:pPr>
        <w:shd w:val="clear" w:color="auto" w:fill="FFFFFF"/>
        <w:spacing w:after="0" w:line="240" w:lineRule="auto"/>
        <w:rPr>
          <w:rFonts w:eastAsia="Times New Roman" w:cs="Times New Roman"/>
          <w:sz w:val="28"/>
          <w:szCs w:val="28"/>
        </w:rPr>
      </w:pPr>
    </w:p>
    <w:p w14:paraId="1EC174CF" w14:textId="3DCC2596" w:rsidR="00CB5962" w:rsidRPr="00CB5962" w:rsidRDefault="00CB5962" w:rsidP="00CB5962">
      <w:pPr>
        <w:shd w:val="clear" w:color="auto" w:fill="FFFFFF"/>
        <w:spacing w:after="0" w:line="240" w:lineRule="auto"/>
        <w:rPr>
          <w:rFonts w:eastAsia="Times New Roman" w:cs="Times New Roman"/>
          <w:sz w:val="28"/>
          <w:szCs w:val="28"/>
        </w:rPr>
      </w:pPr>
      <w:r w:rsidRPr="00CB5962">
        <w:rPr>
          <w:rFonts w:eastAsia="Times New Roman" w:cs="Arial"/>
          <w:color w:val="000000"/>
          <w:sz w:val="28"/>
          <w:szCs w:val="28"/>
        </w:rPr>
        <w:t xml:space="preserve">Dear </w:t>
      </w:r>
      <w:r w:rsidRPr="00CB5962">
        <w:rPr>
          <w:rFonts w:eastAsia="Times New Roman" w:cs="Arial"/>
          <w:color w:val="000000"/>
          <w:sz w:val="28"/>
          <w:szCs w:val="28"/>
          <w:shd w:val="clear" w:color="auto" w:fill="FFFF00"/>
        </w:rPr>
        <w:t>[Representative/ Senator) and name]</w:t>
      </w:r>
      <w:r w:rsidRPr="00CB5962">
        <w:rPr>
          <w:rFonts w:eastAsia="Times New Roman" w:cs="Arial"/>
          <w:color w:val="000000"/>
          <w:sz w:val="28"/>
          <w:szCs w:val="28"/>
        </w:rPr>
        <w:t>:  </w:t>
      </w:r>
    </w:p>
    <w:p w14:paraId="006CD626" w14:textId="77777777" w:rsidR="00CB5962" w:rsidRPr="00CB5962" w:rsidRDefault="00CB5962" w:rsidP="00CB5962">
      <w:pPr>
        <w:shd w:val="clear" w:color="auto" w:fill="FFFFFF"/>
        <w:spacing w:after="0" w:line="240" w:lineRule="auto"/>
        <w:rPr>
          <w:rFonts w:eastAsia="Times New Roman" w:cs="Times New Roman"/>
          <w:sz w:val="28"/>
          <w:szCs w:val="28"/>
        </w:rPr>
      </w:pPr>
      <w:r w:rsidRPr="00CB5962">
        <w:rPr>
          <w:rFonts w:eastAsia="Times New Roman" w:cs="Arial"/>
          <w:color w:val="000000"/>
          <w:sz w:val="28"/>
          <w:szCs w:val="28"/>
        </w:rPr>
        <w:t>As your constituent and a resident of Rhode Island, I am writing to urge your continued support for the National Sea Grant College Program in Fiscal Year 2026.</w:t>
      </w:r>
    </w:p>
    <w:p w14:paraId="09F6229A" w14:textId="77777777" w:rsidR="00CB5962" w:rsidRPr="00CB5962" w:rsidRDefault="00CB5962" w:rsidP="00CB5962">
      <w:pPr>
        <w:shd w:val="clear" w:color="auto" w:fill="FFFFFF"/>
        <w:spacing w:after="0" w:line="240" w:lineRule="auto"/>
        <w:rPr>
          <w:rFonts w:eastAsia="Times New Roman" w:cs="Arial"/>
          <w:color w:val="000000"/>
          <w:sz w:val="28"/>
          <w:szCs w:val="28"/>
        </w:rPr>
      </w:pPr>
    </w:p>
    <w:p w14:paraId="6A600F7F" w14:textId="5BCAB106" w:rsidR="00CB5962" w:rsidRPr="00CB5962" w:rsidRDefault="00CB5962" w:rsidP="00CB5962">
      <w:pPr>
        <w:shd w:val="clear" w:color="auto" w:fill="FFFFFF"/>
        <w:spacing w:after="0" w:line="240" w:lineRule="auto"/>
        <w:rPr>
          <w:rFonts w:eastAsia="Times New Roman" w:cs="Times New Roman"/>
          <w:sz w:val="28"/>
          <w:szCs w:val="28"/>
        </w:rPr>
      </w:pPr>
      <w:r w:rsidRPr="00CB5962">
        <w:rPr>
          <w:rFonts w:eastAsia="Times New Roman" w:cs="Arial"/>
          <w:color w:val="000000"/>
          <w:sz w:val="28"/>
          <w:szCs w:val="28"/>
        </w:rPr>
        <w:t>Rhode Island Sea Grant plays a vital role in our state by supporting science-based solutions to coastal challenges, enhancing climate resilience, ensuring shoreline access, supporting sustainable fisheries, and preparing the next generation of environmental leaders. Federal funding helps leverage additional investments and partnerships across sectors, multiplying the impact of every dollar spent.</w:t>
      </w:r>
    </w:p>
    <w:p w14:paraId="5C5BB18F" w14:textId="77777777" w:rsidR="00CB5962" w:rsidRPr="00CB5962" w:rsidRDefault="00CB5962" w:rsidP="00CB5962">
      <w:pPr>
        <w:shd w:val="clear" w:color="auto" w:fill="FFFFFF"/>
        <w:spacing w:after="0" w:line="240" w:lineRule="auto"/>
        <w:rPr>
          <w:rFonts w:eastAsia="Times New Roman" w:cs="Arial"/>
          <w:color w:val="000000"/>
          <w:sz w:val="28"/>
          <w:szCs w:val="28"/>
        </w:rPr>
      </w:pPr>
    </w:p>
    <w:p w14:paraId="023F74FA" w14:textId="38FCFBFB" w:rsidR="00CB5962" w:rsidRPr="00CB5962" w:rsidRDefault="00CB5962" w:rsidP="00CB5962">
      <w:pPr>
        <w:shd w:val="clear" w:color="auto" w:fill="FFFFFF"/>
        <w:spacing w:after="0" w:line="240" w:lineRule="auto"/>
        <w:rPr>
          <w:rFonts w:eastAsia="Times New Roman" w:cs="Times New Roman"/>
          <w:sz w:val="28"/>
          <w:szCs w:val="28"/>
        </w:rPr>
      </w:pPr>
      <w:r w:rsidRPr="00CB5962">
        <w:rPr>
          <w:rFonts w:eastAsia="Times New Roman" w:cs="Arial"/>
          <w:color w:val="000000"/>
          <w:sz w:val="28"/>
          <w:szCs w:val="28"/>
        </w:rPr>
        <w:t>Cutting Sea Grant would severely limit our ability to adapt to climate change, protect marine resources, and support Rhode Island’s coastal economy.</w:t>
      </w:r>
    </w:p>
    <w:p w14:paraId="577740BC" w14:textId="77777777" w:rsidR="00CB5962" w:rsidRPr="00CB5962" w:rsidRDefault="00CB5962" w:rsidP="00CB5962">
      <w:pPr>
        <w:shd w:val="clear" w:color="auto" w:fill="FFFFFF"/>
        <w:spacing w:after="0" w:line="240" w:lineRule="auto"/>
        <w:rPr>
          <w:rFonts w:eastAsia="Times New Roman" w:cs="Times New Roman"/>
          <w:sz w:val="28"/>
          <w:szCs w:val="28"/>
        </w:rPr>
      </w:pPr>
      <w:r w:rsidRPr="00CB5962">
        <w:rPr>
          <w:rFonts w:eastAsia="Times New Roman" w:cs="Arial"/>
          <w:color w:val="000000"/>
          <w:sz w:val="28"/>
          <w:szCs w:val="28"/>
        </w:rPr>
        <w:t>Please support robust funding for Sea Grant in the FY2026 appropriations bill.</w:t>
      </w:r>
    </w:p>
    <w:p w14:paraId="53EAA2B1" w14:textId="77777777" w:rsidR="00CB5962" w:rsidRPr="00CB5962" w:rsidRDefault="00CB5962" w:rsidP="00CB5962">
      <w:pPr>
        <w:shd w:val="clear" w:color="auto" w:fill="FFFFFF"/>
        <w:spacing w:after="240" w:line="240" w:lineRule="auto"/>
        <w:rPr>
          <w:rFonts w:eastAsia="Times New Roman" w:cs="Arial"/>
          <w:color w:val="000000"/>
          <w:sz w:val="28"/>
          <w:szCs w:val="28"/>
        </w:rPr>
      </w:pPr>
    </w:p>
    <w:p w14:paraId="14FB42B2" w14:textId="5BC5F23B" w:rsidR="00CB5962" w:rsidRPr="00CB5962" w:rsidRDefault="00CB5962" w:rsidP="00CB5962">
      <w:pPr>
        <w:shd w:val="clear" w:color="auto" w:fill="FFFFFF"/>
        <w:spacing w:after="240" w:line="240" w:lineRule="auto"/>
        <w:rPr>
          <w:rFonts w:eastAsia="Times New Roman" w:cs="Times New Roman"/>
          <w:sz w:val="28"/>
          <w:szCs w:val="28"/>
        </w:rPr>
      </w:pPr>
      <w:r w:rsidRPr="00CB5962">
        <w:rPr>
          <w:rFonts w:eastAsia="Times New Roman" w:cs="Arial"/>
          <w:color w:val="000000"/>
          <w:sz w:val="28"/>
          <w:szCs w:val="28"/>
        </w:rPr>
        <w:t>Sincerely,</w:t>
      </w:r>
      <w:r w:rsidRPr="00CB5962">
        <w:rPr>
          <w:rFonts w:eastAsia="Times New Roman" w:cs="Arial"/>
          <w:color w:val="000000"/>
          <w:sz w:val="28"/>
          <w:szCs w:val="28"/>
        </w:rPr>
        <w:br/>
        <w:t xml:space="preserve"> </w:t>
      </w:r>
      <w:r w:rsidRPr="00CB5962">
        <w:rPr>
          <w:rFonts w:eastAsia="Times New Roman" w:cs="Arial"/>
          <w:b/>
          <w:bCs/>
          <w:color w:val="000000"/>
          <w:sz w:val="28"/>
          <w:szCs w:val="28"/>
        </w:rPr>
        <w:t>[</w:t>
      </w:r>
      <w:r w:rsidRPr="00CB5962">
        <w:rPr>
          <w:rFonts w:eastAsia="Times New Roman" w:cs="Arial"/>
          <w:b/>
          <w:bCs/>
          <w:color w:val="000000"/>
          <w:sz w:val="28"/>
          <w:szCs w:val="28"/>
          <w:highlight w:val="yellow"/>
        </w:rPr>
        <w:t>Your Name</w:t>
      </w:r>
      <w:r w:rsidRPr="00CB5962">
        <w:rPr>
          <w:rFonts w:eastAsia="Times New Roman" w:cs="Arial"/>
          <w:b/>
          <w:bCs/>
          <w:color w:val="000000"/>
          <w:sz w:val="28"/>
          <w:szCs w:val="28"/>
        </w:rPr>
        <w:t>]</w:t>
      </w:r>
    </w:p>
    <w:p w14:paraId="063A5B58" w14:textId="77777777" w:rsidR="00CB5962" w:rsidRPr="00CB5962" w:rsidRDefault="00CB5962" w:rsidP="00CB5962">
      <w:pPr>
        <w:spacing w:after="0" w:line="240" w:lineRule="auto"/>
        <w:rPr>
          <w:rFonts w:eastAsia="Times New Roman" w:cs="Times New Roman"/>
          <w:sz w:val="28"/>
          <w:szCs w:val="28"/>
        </w:rPr>
      </w:pPr>
    </w:p>
    <w:p w14:paraId="4C1857BD" w14:textId="6F209F18" w:rsidR="00C5049A" w:rsidRPr="00CB5962" w:rsidRDefault="00C5049A">
      <w:pPr>
        <w:rPr>
          <w:sz w:val="28"/>
          <w:szCs w:val="28"/>
        </w:rPr>
      </w:pPr>
    </w:p>
    <w:sectPr w:rsidR="00C5049A" w:rsidRPr="00CB596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99177121">
    <w:abstractNumId w:val="8"/>
  </w:num>
  <w:num w:numId="2" w16cid:durableId="1747023704">
    <w:abstractNumId w:val="6"/>
  </w:num>
  <w:num w:numId="3" w16cid:durableId="329985633">
    <w:abstractNumId w:val="5"/>
  </w:num>
  <w:num w:numId="4" w16cid:durableId="1098793282">
    <w:abstractNumId w:val="4"/>
  </w:num>
  <w:num w:numId="5" w16cid:durableId="968706349">
    <w:abstractNumId w:val="7"/>
  </w:num>
  <w:num w:numId="6" w16cid:durableId="1510220560">
    <w:abstractNumId w:val="3"/>
  </w:num>
  <w:num w:numId="7" w16cid:durableId="823857079">
    <w:abstractNumId w:val="2"/>
  </w:num>
  <w:num w:numId="8" w16cid:durableId="1567760490">
    <w:abstractNumId w:val="1"/>
  </w:num>
  <w:num w:numId="9" w16cid:durableId="114376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47730"/>
    <w:rsid w:val="00BB3AF4"/>
    <w:rsid w:val="00C5049A"/>
    <w:rsid w:val="00CB0664"/>
    <w:rsid w:val="00CB59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576454"/>
  <w14:defaultImageDpi w14:val="300"/>
  <w15:docId w15:val="{1C05E80F-4BCD-3147-99F0-A026D068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CB5962"/>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3572">
      <w:bodyDiv w:val="1"/>
      <w:marLeft w:val="0"/>
      <w:marRight w:val="0"/>
      <w:marTop w:val="0"/>
      <w:marBottom w:val="0"/>
      <w:divBdr>
        <w:top w:val="none" w:sz="0" w:space="0" w:color="auto"/>
        <w:left w:val="none" w:sz="0" w:space="0" w:color="auto"/>
        <w:bottom w:val="none" w:sz="0" w:space="0" w:color="auto"/>
        <w:right w:val="none" w:sz="0" w:space="0" w:color="auto"/>
      </w:divBdr>
    </w:div>
    <w:div w:id="1036274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Meredith Haas</cp:lastModifiedBy>
  <cp:revision>2</cp:revision>
  <dcterms:created xsi:type="dcterms:W3CDTF">2013-12-23T23:15:00Z</dcterms:created>
  <dcterms:modified xsi:type="dcterms:W3CDTF">2025-04-25T12:21:00Z</dcterms:modified>
  <cp:category/>
</cp:coreProperties>
</file>